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5</w:t>
      </w:r>
      <w:r>
        <w:rPr>
          <w:rFonts w:ascii="Times New Roman" w:eastAsia="Times New Roman" w:hAnsi="Times New Roman" w:cs="Times New Roman"/>
          <w:sz w:val="27"/>
          <w:szCs w:val="27"/>
        </w:rPr>
        <w:t>-1320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0067-01-2025-006804-06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6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01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right="26" w:firstLine="567"/>
        <w:rPr>
          <w:sz w:val="27"/>
          <w:szCs w:val="27"/>
        </w:rPr>
      </w:pP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</w:t>
      </w:r>
      <w:r>
        <w:rPr>
          <w:rFonts w:ascii="Times New Roman" w:eastAsia="Times New Roman" w:hAnsi="Times New Roman" w:cs="Times New Roman"/>
          <w:sz w:val="27"/>
          <w:szCs w:val="27"/>
        </w:rPr>
        <w:t>Вышкурцева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А.Р.,</w:t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Вышкурцева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5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</w:t>
      </w:r>
      <w:r>
        <w:rPr>
          <w:rFonts w:ascii="Times New Roman" w:eastAsia="Times New Roman" w:hAnsi="Times New Roman" w:cs="Times New Roman"/>
          <w:sz w:val="27"/>
          <w:szCs w:val="27"/>
        </w:rPr>
        <w:t>ождения, место рожд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ения: </w:t>
      </w:r>
      <w:r>
        <w:rPr>
          <w:rStyle w:val="cat-UserDefinedgrp-36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гражданина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UserDefinedgrp-37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Style w:val="cat-UserDefinedgrp-38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паспорт гражданина Российской Федерации: серия </w:t>
      </w:r>
      <w:r>
        <w:rPr>
          <w:rStyle w:val="cat-UserDefinedgrp-39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</w:t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13.07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00 час. 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Вышкурцев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адресу: </w:t>
      </w:r>
      <w:r>
        <w:rPr>
          <w:rStyle w:val="cat-UserDefinedgrp-40rplc-2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совершил нарушение, выразившееся в неуплате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постановлению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18810586250410032551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>делу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10.04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13.05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</w:t>
      </w:r>
      <w:r>
        <w:rPr>
          <w:rFonts w:ascii="Times New Roman" w:eastAsia="Times New Roman" w:hAnsi="Times New Roman" w:cs="Times New Roman"/>
          <w:sz w:val="27"/>
          <w:szCs w:val="27"/>
        </w:rPr>
        <w:t>ч. 2 ст. 12.9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Вышкурцев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судебном заседании вину признал.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</w:t>
      </w:r>
      <w:r>
        <w:rPr>
          <w:rFonts w:ascii="Times New Roman" w:eastAsia="Times New Roman" w:hAnsi="Times New Roman" w:cs="Times New Roman"/>
          <w:sz w:val="27"/>
          <w:szCs w:val="27"/>
        </w:rPr>
        <w:t>ер</w:t>
      </w:r>
      <w:r>
        <w:rPr>
          <w:rFonts w:ascii="Times New Roman" w:eastAsia="Times New Roman" w:hAnsi="Times New Roman" w:cs="Times New Roman"/>
          <w:sz w:val="27"/>
          <w:szCs w:val="27"/>
        </w:rPr>
        <w:t>жд</w:t>
      </w:r>
      <w:r>
        <w:rPr>
          <w:rFonts w:ascii="Times New Roman" w:eastAsia="Times New Roman" w:hAnsi="Times New Roman" w:cs="Times New Roman"/>
          <w:sz w:val="27"/>
          <w:szCs w:val="27"/>
        </w:rPr>
        <w:t>ение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Вышкурцева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суду представлены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следующие документы: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ХМ </w:t>
      </w:r>
      <w:r>
        <w:rPr>
          <w:rFonts w:ascii="Times New Roman" w:eastAsia="Times New Roman" w:hAnsi="Times New Roman" w:cs="Times New Roman"/>
          <w:sz w:val="27"/>
          <w:szCs w:val="27"/>
        </w:rPr>
        <w:t>704737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  <w:r>
        <w:rPr>
          <w:rFonts w:ascii="Times New Roman" w:eastAsia="Times New Roman" w:hAnsi="Times New Roman" w:cs="Times New Roman"/>
          <w:sz w:val="27"/>
          <w:szCs w:val="27"/>
        </w:rPr>
        <w:t>.09.2025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заявлением 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18810586250410032551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10.04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вступившего в законную сил</w:t>
      </w:r>
      <w:r>
        <w:rPr>
          <w:rFonts w:ascii="Times New Roman" w:eastAsia="Times New Roman" w:hAnsi="Times New Roman" w:cs="Times New Roman"/>
          <w:sz w:val="27"/>
          <w:szCs w:val="27"/>
        </w:rPr>
        <w:t>у 13.05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.2025, которым </w:t>
      </w:r>
      <w:r>
        <w:rPr>
          <w:rFonts w:ascii="Times New Roman" w:eastAsia="Times New Roman" w:hAnsi="Times New Roman" w:cs="Times New Roman"/>
          <w:sz w:val="27"/>
          <w:szCs w:val="27"/>
        </w:rPr>
        <w:t>Вышкурцев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2 ст. 12.9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ему назначено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 рублей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информацией </w:t>
      </w:r>
      <w:r>
        <w:rPr>
          <w:rFonts w:ascii="Times New Roman" w:eastAsia="Times New Roman" w:hAnsi="Times New Roman" w:cs="Times New Roman"/>
          <w:sz w:val="27"/>
          <w:szCs w:val="27"/>
        </w:rPr>
        <w:t>ГИС ГМП об отсутствии оплаты 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7"/>
          <w:szCs w:val="27"/>
        </w:rPr>
        <w:t>ва, суд счита</w:t>
      </w:r>
      <w:r>
        <w:rPr>
          <w:rFonts w:ascii="Times New Roman" w:eastAsia="Times New Roman" w:hAnsi="Times New Roman" w:cs="Times New Roman"/>
          <w:sz w:val="27"/>
          <w:szCs w:val="27"/>
        </w:rPr>
        <w:t>ет доказанной вину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Вышкурцева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Вышкурцева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right="22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Вышкурцева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1rplc-4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sz w:val="27"/>
          <w:szCs w:val="27"/>
        </w:rPr>
        <w:t>стративного штрафа размере 15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одна тысяча пятьсот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рублей.</w:t>
      </w:r>
      <w:r>
        <w:rPr>
          <w:rFonts w:ascii="Calibri" w:eastAsia="Calibri" w:hAnsi="Calibri" w:cs="Calibri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04872D08080, КБК 720</w:t>
      </w:r>
      <w:r>
        <w:rPr>
          <w:rFonts w:ascii="Times New Roman" w:eastAsia="Times New Roman" w:hAnsi="Times New Roman" w:cs="Times New Roman"/>
          <w:sz w:val="27"/>
          <w:szCs w:val="27"/>
        </w:rPr>
        <w:t>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0412365400675013202520110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несвоевременно уплатившие штраф, подлежат ответственности по ч. 1 ст. 20.25 КоАП РФ, санкция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</w:t>
      </w:r>
      <w:r>
        <w:rPr>
          <w:rFonts w:ascii="Times New Roman" w:eastAsia="Times New Roman" w:hAnsi="Times New Roman" w:cs="Times New Roman"/>
          <w:sz w:val="27"/>
          <w:szCs w:val="27"/>
        </w:rPr>
        <w:t>я с копией предоставляется в 10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7"/>
          <w:szCs w:val="27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«01»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Г.П. Думлер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</w:t>
      </w:r>
      <w:r>
        <w:rPr>
          <w:rFonts w:ascii="Times New Roman" w:eastAsia="Times New Roman" w:hAnsi="Times New Roman" w:cs="Times New Roman"/>
          <w:sz w:val="26"/>
          <w:szCs w:val="26"/>
        </w:rPr>
        <w:t>находится в деле № 5-1320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UserDefinedgrp-38rplc-15">
    <w:name w:val="cat-UserDefined grp-38 rplc-15"/>
    <w:basedOn w:val="DefaultParagraphFont"/>
  </w:style>
  <w:style w:type="character" w:customStyle="1" w:styleId="cat-UserDefinedgrp-39rplc-19">
    <w:name w:val="cat-UserDefined grp-39 rplc-19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41rplc-40">
    <w:name w:val="cat-UserDefined grp-41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